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B9" w:rsidRDefault="00DD22C8" w:rsidP="00E960B9">
      <w:pPr>
        <w:jc w:val="center"/>
        <w:rPr>
          <w:lang w:val="pt-BR"/>
        </w:rPr>
      </w:pPr>
      <w:r w:rsidRPr="00E960B9">
        <w:rPr>
          <w:b/>
          <w:sz w:val="40"/>
          <w:lang w:val="pt-BR"/>
        </w:rPr>
        <w:t>Raquel Jorge</w:t>
      </w:r>
    </w:p>
    <w:p w:rsidR="00A31814" w:rsidRPr="00E960B9" w:rsidRDefault="00DD22C8">
      <w:pPr>
        <w:spacing w:after="120"/>
        <w:rPr>
          <w:lang w:val="pt-BR"/>
        </w:rPr>
      </w:pPr>
      <w:r w:rsidRPr="00E960B9">
        <w:rPr>
          <w:lang w:val="pt-BR"/>
        </w:rPr>
        <w:t>Telefone: (11) 98244-6355</w:t>
      </w:r>
    </w:p>
    <w:p w:rsidR="00A31814" w:rsidRPr="00E960B9" w:rsidRDefault="00DD22C8">
      <w:pPr>
        <w:spacing w:after="120"/>
        <w:rPr>
          <w:lang w:val="pt-BR"/>
        </w:rPr>
      </w:pPr>
      <w:proofErr w:type="spellStart"/>
      <w:r w:rsidRPr="00E960B9">
        <w:rPr>
          <w:lang w:val="pt-BR"/>
        </w:rPr>
        <w:t>E-mail</w:t>
      </w:r>
      <w:proofErr w:type="spellEnd"/>
      <w:r w:rsidRPr="00E960B9">
        <w:rPr>
          <w:lang w:val="pt-BR"/>
        </w:rPr>
        <w:t>: raquelrakel.2001@gmail.com</w:t>
      </w:r>
    </w:p>
    <w:p w:rsidR="00A31814" w:rsidRPr="00E960B9" w:rsidRDefault="00DD22C8">
      <w:pPr>
        <w:spacing w:after="120"/>
        <w:rPr>
          <w:lang w:val="pt-BR"/>
        </w:rPr>
      </w:pPr>
      <w:r w:rsidRPr="00E960B9">
        <w:rPr>
          <w:lang w:val="pt-BR"/>
        </w:rPr>
        <w:t>Cidade: São Paulo – SP</w:t>
      </w:r>
    </w:p>
    <w:p w:rsidR="00A31814" w:rsidRPr="00E960B9" w:rsidRDefault="00DD22C8">
      <w:pPr>
        <w:pStyle w:val="Ttulo2"/>
        <w:rPr>
          <w:lang w:val="pt-BR"/>
        </w:rPr>
      </w:pPr>
      <w:r w:rsidRPr="00E960B9">
        <w:rPr>
          <w:lang w:val="pt-BR"/>
        </w:rPr>
        <w:t>Resumo Profissional</w:t>
      </w:r>
    </w:p>
    <w:p w:rsidR="00E960B9" w:rsidRPr="00E960B9" w:rsidRDefault="00E960B9">
      <w:pPr>
        <w:pStyle w:val="Ttulo2"/>
        <w:rPr>
          <w:rFonts w:asciiTheme="minorHAnsi" w:hAnsiTheme="minorHAnsi" w:cs="Arial"/>
          <w:b w:val="0"/>
          <w:color w:val="auto"/>
          <w:sz w:val="22"/>
          <w:szCs w:val="22"/>
          <w:lang w:val="pt-BR"/>
        </w:rPr>
      </w:pPr>
      <w:r w:rsidRPr="00E960B9">
        <w:rPr>
          <w:rFonts w:asciiTheme="minorHAnsi" w:hAnsiTheme="minorHAnsi" w:cs="Arial"/>
          <w:b w:val="0"/>
          <w:color w:val="auto"/>
          <w:sz w:val="22"/>
          <w:szCs w:val="22"/>
          <w:lang w:val="pt-BR"/>
        </w:rPr>
        <w:t>Mais de 15 anos de experiência em captação, atendimento ao cliente, vendas, negociações, gestão e administração comercial. Proativa, com facilidade para lidar com sistemas e processos, excelente comunicação e foco em resultados. Sou muito focada, dedicada e responsável. Dedico-me muito ao meu trabalho e hoje estou com o meu foco total em transformar meu profissional. Preciso apenas de uma chance para mostrar todo meu potencial.</w:t>
      </w:r>
    </w:p>
    <w:p w:rsidR="00A31814" w:rsidRPr="00E960B9" w:rsidRDefault="00DD22C8">
      <w:pPr>
        <w:pStyle w:val="Ttulo2"/>
        <w:rPr>
          <w:lang w:val="pt-BR"/>
        </w:rPr>
      </w:pPr>
      <w:r w:rsidRPr="00E960B9">
        <w:rPr>
          <w:lang w:val="pt-BR"/>
        </w:rPr>
        <w:t>Formação Educacional</w:t>
      </w:r>
    </w:p>
    <w:p w:rsidR="00A31814" w:rsidRPr="00E960B9" w:rsidRDefault="00DD22C8">
      <w:pPr>
        <w:spacing w:after="120"/>
        <w:rPr>
          <w:lang w:val="pt-BR"/>
        </w:rPr>
      </w:pPr>
      <w:r w:rsidRPr="00E960B9">
        <w:rPr>
          <w:lang w:val="pt-BR"/>
        </w:rPr>
        <w:t xml:space="preserve">Graduação em Recursos Humanos – </w:t>
      </w:r>
      <w:proofErr w:type="spellStart"/>
      <w:r w:rsidRPr="00E960B9">
        <w:rPr>
          <w:lang w:val="pt-BR"/>
        </w:rPr>
        <w:t>Faatesp</w:t>
      </w:r>
      <w:proofErr w:type="spellEnd"/>
      <w:r w:rsidRPr="00E960B9">
        <w:rPr>
          <w:lang w:val="pt-BR"/>
        </w:rPr>
        <w:t xml:space="preserve"> – Faculdade Álvares de Azevedo – 2013</w:t>
      </w:r>
    </w:p>
    <w:p w:rsidR="00A31814" w:rsidRPr="00E960B9" w:rsidRDefault="00DD22C8">
      <w:pPr>
        <w:pStyle w:val="Ttulo2"/>
        <w:rPr>
          <w:lang w:val="pt-BR"/>
        </w:rPr>
      </w:pPr>
      <w:r w:rsidRPr="00E960B9">
        <w:rPr>
          <w:lang w:val="pt-BR"/>
        </w:rPr>
        <w:t>Experiência Profissional</w:t>
      </w:r>
    </w:p>
    <w:p w:rsidR="00A31814" w:rsidRPr="00E960B9" w:rsidRDefault="00DD22C8">
      <w:pPr>
        <w:spacing w:after="120"/>
        <w:rPr>
          <w:b/>
          <w:lang w:val="pt-BR"/>
        </w:rPr>
      </w:pPr>
      <w:r w:rsidRPr="00E960B9">
        <w:rPr>
          <w:lang w:val="pt-BR"/>
        </w:rPr>
        <w:t>Assistente de Captação</w:t>
      </w:r>
      <w:r w:rsidRPr="00E960B9">
        <w:rPr>
          <w:lang w:val="pt-BR"/>
        </w:rPr>
        <w:br/>
      </w:r>
      <w:r w:rsidRPr="00E960B9">
        <w:rPr>
          <w:b/>
          <w:lang w:val="pt-BR"/>
        </w:rPr>
        <w:t>Centro de Educação Técnica CETTA | Fev/2009 – Set/2014</w:t>
      </w:r>
    </w:p>
    <w:p w:rsidR="00A76C36" w:rsidRDefault="00DD22C8" w:rsidP="00E960B9">
      <w:pPr>
        <w:spacing w:after="0"/>
        <w:rPr>
          <w:lang w:val="pt-BR"/>
        </w:rPr>
      </w:pPr>
      <w:r w:rsidRPr="00E960B9">
        <w:rPr>
          <w:lang w:val="pt-BR"/>
        </w:rPr>
        <w:t>- Realizava vendas de cursos via telefone,</w:t>
      </w:r>
      <w:r w:rsidRPr="00E960B9">
        <w:rPr>
          <w:lang w:val="pt-BR"/>
        </w:rPr>
        <w:t xml:space="preserve"> presencial, chat, e-mail e SMS.</w:t>
      </w:r>
      <w:r w:rsidRPr="00E960B9">
        <w:rPr>
          <w:lang w:val="pt-BR"/>
        </w:rPr>
        <w:br/>
        <w:t>- Responsável pela recepção e conversão de interessados em alunos efetivos.</w:t>
      </w:r>
      <w:r w:rsidRPr="00E960B9">
        <w:rPr>
          <w:lang w:val="pt-BR"/>
        </w:rPr>
        <w:br/>
        <w:t>- Emitia contratos, declarações, boletos e organizava arquivos.</w:t>
      </w:r>
    </w:p>
    <w:p w:rsidR="00E960B9" w:rsidRDefault="00A76C36" w:rsidP="00E960B9">
      <w:pPr>
        <w:spacing w:after="0"/>
        <w:rPr>
          <w:lang w:val="pt-BR"/>
        </w:rPr>
      </w:pPr>
      <w:r>
        <w:rPr>
          <w:lang w:val="pt-BR"/>
        </w:rPr>
        <w:t>- Responsável pela equipe de captação e metas.</w:t>
      </w:r>
      <w:r w:rsidR="00DD22C8" w:rsidRPr="00E960B9">
        <w:rPr>
          <w:lang w:val="pt-BR"/>
        </w:rPr>
        <w:br/>
        <w:t>- Elaborava relatórios gerenciais e auxiliava na a</w:t>
      </w:r>
      <w:r w:rsidR="00E960B9">
        <w:rPr>
          <w:lang w:val="pt-BR"/>
        </w:rPr>
        <w:t>plicação de provas vestibulares, entre outras atividades.</w:t>
      </w:r>
    </w:p>
    <w:p w:rsidR="00E960B9" w:rsidRDefault="00E960B9" w:rsidP="00E960B9">
      <w:pPr>
        <w:spacing w:after="0"/>
        <w:rPr>
          <w:lang w:val="pt-BR"/>
        </w:rPr>
      </w:pPr>
    </w:p>
    <w:p w:rsidR="00A31814" w:rsidRPr="00E960B9" w:rsidRDefault="00E960B9" w:rsidP="00E960B9">
      <w:pPr>
        <w:spacing w:after="0"/>
        <w:rPr>
          <w:lang w:val="pt-BR"/>
        </w:rPr>
      </w:pPr>
      <w:r>
        <w:rPr>
          <w:lang w:val="pt-BR"/>
        </w:rPr>
        <w:t>Gerente</w:t>
      </w:r>
      <w:r w:rsidR="00DD22C8" w:rsidRPr="00E960B9">
        <w:rPr>
          <w:b/>
          <w:lang w:val="pt-BR"/>
        </w:rPr>
        <w:br/>
        <w:t>Mundo Pet | Set/2014 – Mar/2022</w:t>
      </w:r>
    </w:p>
    <w:p w:rsidR="00A76C36" w:rsidRDefault="00DD22C8" w:rsidP="00E960B9">
      <w:pPr>
        <w:spacing w:after="0"/>
        <w:rPr>
          <w:lang w:val="pt-BR"/>
        </w:rPr>
      </w:pPr>
      <w:r w:rsidRPr="00E960B9">
        <w:rPr>
          <w:lang w:val="pt-BR"/>
        </w:rPr>
        <w:t xml:space="preserve">- </w:t>
      </w:r>
      <w:r w:rsidR="00A76C36">
        <w:rPr>
          <w:lang w:val="pt-BR"/>
        </w:rPr>
        <w:t>Gerenciamento e administração.</w:t>
      </w:r>
    </w:p>
    <w:p w:rsidR="00A31814" w:rsidRDefault="00A76C36" w:rsidP="00E960B9">
      <w:pPr>
        <w:spacing w:after="0"/>
        <w:rPr>
          <w:lang w:val="pt-BR"/>
        </w:rPr>
      </w:pPr>
      <w:r>
        <w:rPr>
          <w:lang w:val="pt-BR"/>
        </w:rPr>
        <w:t xml:space="preserve">- </w:t>
      </w:r>
      <w:r w:rsidR="00DD22C8" w:rsidRPr="00E960B9">
        <w:rPr>
          <w:lang w:val="pt-BR"/>
        </w:rPr>
        <w:t>Atendimento ao cliente e organização de agenda de banho e tosa.</w:t>
      </w:r>
      <w:r w:rsidR="00DD22C8" w:rsidRPr="00E960B9">
        <w:rPr>
          <w:lang w:val="pt-BR"/>
        </w:rPr>
        <w:br/>
        <w:t>- Divulgação de serviços e promoções. Contato com clientes ausentes.</w:t>
      </w:r>
      <w:r w:rsidR="00DD22C8" w:rsidRPr="00E960B9">
        <w:rPr>
          <w:lang w:val="pt-BR"/>
        </w:rPr>
        <w:br/>
        <w:t xml:space="preserve">- </w:t>
      </w:r>
      <w:r w:rsidR="00E960B9">
        <w:rPr>
          <w:lang w:val="pt-BR"/>
        </w:rPr>
        <w:t>O</w:t>
      </w:r>
      <w:r w:rsidR="00DD22C8" w:rsidRPr="00E960B9">
        <w:rPr>
          <w:lang w:val="pt-BR"/>
        </w:rPr>
        <w:t xml:space="preserve">rçamentos, </w:t>
      </w:r>
      <w:r w:rsidR="00E960B9">
        <w:rPr>
          <w:lang w:val="pt-BR"/>
        </w:rPr>
        <w:t xml:space="preserve">negociações e </w:t>
      </w:r>
      <w:r w:rsidR="00DD22C8" w:rsidRPr="00E960B9">
        <w:rPr>
          <w:lang w:val="pt-BR"/>
        </w:rPr>
        <w:t>compras</w:t>
      </w:r>
      <w:r w:rsidR="00DD22C8" w:rsidRPr="00E960B9">
        <w:rPr>
          <w:lang w:val="pt-BR"/>
        </w:rPr>
        <w:t>.</w:t>
      </w:r>
      <w:r w:rsidR="00DD22C8" w:rsidRPr="00E960B9">
        <w:rPr>
          <w:lang w:val="pt-BR"/>
        </w:rPr>
        <w:br/>
        <w:t xml:space="preserve">- </w:t>
      </w:r>
      <w:r w:rsidR="00E960B9">
        <w:rPr>
          <w:lang w:val="pt-BR"/>
        </w:rPr>
        <w:t>Gerenciamento de pagamentos.</w:t>
      </w:r>
    </w:p>
    <w:p w:rsidR="00A76C36" w:rsidRDefault="00A76C36" w:rsidP="00E960B9">
      <w:pPr>
        <w:spacing w:after="0"/>
        <w:rPr>
          <w:lang w:val="pt-BR"/>
        </w:rPr>
      </w:pPr>
      <w:r>
        <w:rPr>
          <w:lang w:val="pt-BR"/>
        </w:rPr>
        <w:t>- Marketing e promoções.</w:t>
      </w:r>
    </w:p>
    <w:p w:rsidR="00A76C36" w:rsidRDefault="00A76C36" w:rsidP="00E960B9">
      <w:pPr>
        <w:spacing w:after="0"/>
        <w:rPr>
          <w:lang w:val="pt-BR"/>
        </w:rPr>
      </w:pPr>
      <w:r>
        <w:rPr>
          <w:lang w:val="pt-BR"/>
        </w:rPr>
        <w:t>- Fiscalização de vencimentos de produtos.</w:t>
      </w:r>
    </w:p>
    <w:p w:rsidR="00A76C36" w:rsidRDefault="00E960B9" w:rsidP="00E960B9">
      <w:pPr>
        <w:spacing w:after="0"/>
        <w:rPr>
          <w:lang w:val="pt-BR"/>
        </w:rPr>
      </w:pPr>
      <w:r w:rsidRPr="00E960B9">
        <w:rPr>
          <w:lang w:val="pt-BR"/>
        </w:rPr>
        <w:t>-</w:t>
      </w:r>
      <w:r>
        <w:rPr>
          <w:lang w:val="pt-BR"/>
        </w:rPr>
        <w:t xml:space="preserve"> Esclarecimentos de duvidas e atendimento a clientes (atendimentos personalizados)</w:t>
      </w:r>
    </w:p>
    <w:p w:rsidR="00E960B9" w:rsidRDefault="00A76C36" w:rsidP="00E960B9">
      <w:pPr>
        <w:spacing w:after="0"/>
        <w:rPr>
          <w:lang w:val="pt-BR"/>
        </w:rPr>
      </w:pPr>
      <w:r>
        <w:rPr>
          <w:lang w:val="pt-BR"/>
        </w:rPr>
        <w:t>- Entre outras diversas atividades.</w:t>
      </w:r>
      <w:r w:rsidR="00E960B9" w:rsidRPr="00E960B9">
        <w:rPr>
          <w:lang w:val="pt-BR"/>
        </w:rPr>
        <w:br/>
      </w:r>
    </w:p>
    <w:p w:rsidR="00A31814" w:rsidRPr="00E960B9" w:rsidRDefault="00DD22C8">
      <w:pPr>
        <w:spacing w:after="120"/>
        <w:rPr>
          <w:lang w:val="pt-BR"/>
        </w:rPr>
      </w:pPr>
      <w:r w:rsidRPr="00E960B9">
        <w:rPr>
          <w:lang w:val="pt-BR"/>
        </w:rPr>
        <w:t>Consultora Comercial</w:t>
      </w:r>
      <w:r w:rsidRPr="00E960B9">
        <w:rPr>
          <w:lang w:val="pt-BR"/>
        </w:rPr>
        <w:br/>
      </w:r>
      <w:r w:rsidRPr="00E960B9">
        <w:rPr>
          <w:b/>
          <w:lang w:val="pt-BR"/>
        </w:rPr>
        <w:t>Instituto Racine | Mar/2022 – Dez/2022</w:t>
      </w:r>
    </w:p>
    <w:p w:rsidR="00A76C36" w:rsidRDefault="00DD22C8" w:rsidP="00A76C36">
      <w:pPr>
        <w:spacing w:after="0"/>
        <w:rPr>
          <w:lang w:val="pt-BR"/>
        </w:rPr>
      </w:pPr>
      <w:r w:rsidRPr="00E960B9">
        <w:rPr>
          <w:lang w:val="pt-BR"/>
        </w:rPr>
        <w:lastRenderedPageBreak/>
        <w:t xml:space="preserve">- Atendimento a interessados via </w:t>
      </w:r>
      <w:proofErr w:type="spellStart"/>
      <w:proofErr w:type="gramStart"/>
      <w:r w:rsidRPr="00E960B9">
        <w:rPr>
          <w:lang w:val="pt-BR"/>
        </w:rPr>
        <w:t>WhatsApp</w:t>
      </w:r>
      <w:proofErr w:type="spellEnd"/>
      <w:proofErr w:type="gramEnd"/>
      <w:r w:rsidRPr="00E960B9">
        <w:rPr>
          <w:lang w:val="pt-BR"/>
        </w:rPr>
        <w:t xml:space="preserve"> e telefone.</w:t>
      </w:r>
    </w:p>
    <w:p w:rsidR="00A31814" w:rsidRDefault="00A76C36" w:rsidP="00A76C36">
      <w:pPr>
        <w:spacing w:after="0"/>
        <w:rPr>
          <w:lang w:val="pt-BR"/>
        </w:rPr>
      </w:pPr>
      <w:r>
        <w:rPr>
          <w:lang w:val="pt-BR"/>
        </w:rPr>
        <w:t>- Captação de interessados.</w:t>
      </w:r>
      <w:r w:rsidR="00DD22C8" w:rsidRPr="00E960B9">
        <w:rPr>
          <w:lang w:val="pt-BR"/>
        </w:rPr>
        <w:br/>
        <w:t>- Negociação de valores e fechamento de inscrições.</w:t>
      </w:r>
      <w:r w:rsidR="00DD22C8" w:rsidRPr="00E960B9">
        <w:rPr>
          <w:lang w:val="pt-BR"/>
        </w:rPr>
        <w:br/>
        <w:t xml:space="preserve">- Divulgação de cursos por e-mail, </w:t>
      </w:r>
      <w:proofErr w:type="spellStart"/>
      <w:proofErr w:type="gramStart"/>
      <w:r w:rsidR="00DD22C8" w:rsidRPr="00E960B9">
        <w:rPr>
          <w:lang w:val="pt-BR"/>
        </w:rPr>
        <w:t>LinkedIn</w:t>
      </w:r>
      <w:proofErr w:type="spellEnd"/>
      <w:proofErr w:type="gramEnd"/>
      <w:r w:rsidR="00DD22C8" w:rsidRPr="00E960B9">
        <w:rPr>
          <w:lang w:val="pt-BR"/>
        </w:rPr>
        <w:t xml:space="preserve"> e </w:t>
      </w:r>
      <w:proofErr w:type="spellStart"/>
      <w:r w:rsidR="00DD22C8" w:rsidRPr="00E960B9">
        <w:rPr>
          <w:lang w:val="pt-BR"/>
        </w:rPr>
        <w:t>WhatsApp</w:t>
      </w:r>
      <w:proofErr w:type="spellEnd"/>
      <w:r w:rsidR="00DD22C8" w:rsidRPr="00E960B9">
        <w:rPr>
          <w:lang w:val="pt-BR"/>
        </w:rPr>
        <w:t>.</w:t>
      </w:r>
    </w:p>
    <w:p w:rsidR="00A76C36" w:rsidRDefault="00A76C36" w:rsidP="00A76C36">
      <w:pPr>
        <w:spacing w:after="0"/>
        <w:rPr>
          <w:lang w:val="pt-BR"/>
        </w:rPr>
      </w:pPr>
      <w:r>
        <w:rPr>
          <w:lang w:val="pt-BR"/>
        </w:rPr>
        <w:t>- entre outras atividades.</w:t>
      </w:r>
    </w:p>
    <w:p w:rsidR="00A76C36" w:rsidRPr="00E960B9" w:rsidRDefault="00A76C36" w:rsidP="00A76C36">
      <w:pPr>
        <w:spacing w:after="0"/>
        <w:rPr>
          <w:lang w:val="pt-BR"/>
        </w:rPr>
      </w:pPr>
    </w:p>
    <w:p w:rsidR="00A31814" w:rsidRPr="00A76C36" w:rsidRDefault="00A76C36">
      <w:pPr>
        <w:spacing w:after="120"/>
        <w:rPr>
          <w:lang w:val="pt-BR"/>
        </w:rPr>
      </w:pPr>
      <w:r w:rsidRPr="00A76C36">
        <w:rPr>
          <w:lang w:val="pt-BR"/>
        </w:rPr>
        <w:t>Gerente</w:t>
      </w:r>
      <w:r w:rsidR="00DD22C8" w:rsidRPr="00A76C36">
        <w:rPr>
          <w:lang w:val="pt-BR"/>
        </w:rPr>
        <w:br/>
      </w:r>
      <w:r w:rsidR="00DD22C8" w:rsidRPr="00A76C36">
        <w:rPr>
          <w:b/>
          <w:lang w:val="pt-BR"/>
        </w:rPr>
        <w:t>Mundo Pet | Jan/2023 – Fev/2025</w:t>
      </w:r>
    </w:p>
    <w:p w:rsidR="00A76C36" w:rsidRDefault="00A76C36" w:rsidP="00A76C36">
      <w:pPr>
        <w:spacing w:after="0"/>
        <w:rPr>
          <w:lang w:val="pt-BR"/>
        </w:rPr>
      </w:pPr>
      <w:r w:rsidRPr="00E960B9">
        <w:rPr>
          <w:lang w:val="pt-BR"/>
        </w:rPr>
        <w:t xml:space="preserve">- </w:t>
      </w:r>
      <w:r>
        <w:rPr>
          <w:lang w:val="pt-BR"/>
        </w:rPr>
        <w:t>Gerenciamento e administração.</w:t>
      </w:r>
      <w:r w:rsidRPr="00E960B9">
        <w:rPr>
          <w:lang w:val="pt-BR"/>
        </w:rPr>
        <w:br/>
        <w:t>- Divulgação de serviços e promoções. Contato com clientes ausentes.</w:t>
      </w:r>
      <w:r w:rsidRPr="00E960B9">
        <w:rPr>
          <w:lang w:val="pt-BR"/>
        </w:rPr>
        <w:br/>
        <w:t xml:space="preserve">- </w:t>
      </w:r>
      <w:r>
        <w:rPr>
          <w:lang w:val="pt-BR"/>
        </w:rPr>
        <w:t>O</w:t>
      </w:r>
      <w:r w:rsidRPr="00E960B9">
        <w:rPr>
          <w:lang w:val="pt-BR"/>
        </w:rPr>
        <w:t xml:space="preserve">rçamentos, </w:t>
      </w:r>
      <w:r>
        <w:rPr>
          <w:lang w:val="pt-BR"/>
        </w:rPr>
        <w:t xml:space="preserve">negociações e </w:t>
      </w:r>
      <w:r w:rsidRPr="00E960B9">
        <w:rPr>
          <w:lang w:val="pt-BR"/>
        </w:rPr>
        <w:t>compras.</w:t>
      </w:r>
      <w:r w:rsidRPr="00E960B9">
        <w:rPr>
          <w:lang w:val="pt-BR"/>
        </w:rPr>
        <w:br/>
        <w:t xml:space="preserve">- </w:t>
      </w:r>
      <w:r>
        <w:rPr>
          <w:lang w:val="pt-BR"/>
        </w:rPr>
        <w:t>Gerenciamento de pagamentos.</w:t>
      </w:r>
    </w:p>
    <w:p w:rsidR="00A76C36" w:rsidRDefault="00A76C36" w:rsidP="00A76C36">
      <w:pPr>
        <w:spacing w:after="0"/>
        <w:rPr>
          <w:lang w:val="pt-BR"/>
        </w:rPr>
      </w:pPr>
      <w:r>
        <w:rPr>
          <w:lang w:val="pt-BR"/>
        </w:rPr>
        <w:t>- Marketing e promoções.</w:t>
      </w:r>
    </w:p>
    <w:p w:rsidR="00A76C36" w:rsidRDefault="00A76C36" w:rsidP="00A76C36">
      <w:pPr>
        <w:spacing w:after="0"/>
        <w:rPr>
          <w:lang w:val="pt-BR"/>
        </w:rPr>
      </w:pPr>
      <w:r>
        <w:rPr>
          <w:lang w:val="pt-BR"/>
        </w:rPr>
        <w:t>- Fiscalização de vencimentos de produtos.</w:t>
      </w:r>
    </w:p>
    <w:p w:rsidR="00A76C36" w:rsidRDefault="00A76C36" w:rsidP="00A76C36">
      <w:pPr>
        <w:spacing w:after="0"/>
        <w:rPr>
          <w:lang w:val="pt-BR"/>
        </w:rPr>
      </w:pPr>
      <w:r w:rsidRPr="00E960B9">
        <w:rPr>
          <w:lang w:val="pt-BR"/>
        </w:rPr>
        <w:t>-</w:t>
      </w:r>
      <w:r>
        <w:rPr>
          <w:lang w:val="pt-BR"/>
        </w:rPr>
        <w:t xml:space="preserve"> Esclarecimentos de duvidas e atendimento a clientes (atendimentos personalizados)</w:t>
      </w:r>
    </w:p>
    <w:p w:rsidR="00A76C36" w:rsidRDefault="00A76C36" w:rsidP="00A76C36">
      <w:pPr>
        <w:spacing w:after="0"/>
        <w:rPr>
          <w:lang w:val="pt-BR"/>
        </w:rPr>
      </w:pPr>
      <w:r>
        <w:rPr>
          <w:lang w:val="pt-BR"/>
        </w:rPr>
        <w:t>- Entre outras atividades.</w:t>
      </w:r>
    </w:p>
    <w:p w:rsidR="00A31814" w:rsidRPr="00E960B9" w:rsidRDefault="00A76C36" w:rsidP="00A76C36">
      <w:pPr>
        <w:pStyle w:val="Ttulo2"/>
        <w:rPr>
          <w:lang w:val="pt-BR"/>
        </w:rPr>
      </w:pPr>
      <w:r>
        <w:rPr>
          <w:lang w:val="pt-BR"/>
        </w:rPr>
        <w:t xml:space="preserve">. </w:t>
      </w:r>
      <w:r w:rsidR="00DD22C8" w:rsidRPr="00E960B9">
        <w:rPr>
          <w:lang w:val="pt-BR"/>
        </w:rPr>
        <w:t>Compet</w:t>
      </w:r>
      <w:r w:rsidR="00DD22C8" w:rsidRPr="00E960B9">
        <w:rPr>
          <w:lang w:val="pt-BR"/>
        </w:rPr>
        <w:t>ências e Habilidades</w:t>
      </w:r>
    </w:p>
    <w:p w:rsidR="00A31814" w:rsidRPr="00E960B9" w:rsidRDefault="00DD22C8">
      <w:pPr>
        <w:spacing w:after="120"/>
        <w:rPr>
          <w:lang w:val="pt-BR"/>
        </w:rPr>
      </w:pPr>
      <w:r w:rsidRPr="00E960B9">
        <w:rPr>
          <w:lang w:val="pt-BR"/>
        </w:rPr>
        <w:t>- Atendimento ao cliente presencial e remoto (</w:t>
      </w:r>
      <w:proofErr w:type="spellStart"/>
      <w:proofErr w:type="gramStart"/>
      <w:r w:rsidRPr="00E960B9">
        <w:rPr>
          <w:lang w:val="pt-BR"/>
        </w:rPr>
        <w:t>WhatsApp</w:t>
      </w:r>
      <w:proofErr w:type="spellEnd"/>
      <w:proofErr w:type="gramEnd"/>
      <w:r w:rsidRPr="00E960B9">
        <w:rPr>
          <w:lang w:val="pt-BR"/>
        </w:rPr>
        <w:t>, telefone, e-mail)</w:t>
      </w:r>
      <w:r w:rsidRPr="00E960B9">
        <w:rPr>
          <w:lang w:val="pt-BR"/>
        </w:rPr>
        <w:br/>
        <w:t>- Negociação de valores e fechamento de vendas</w:t>
      </w:r>
      <w:r w:rsidRPr="00E960B9">
        <w:rPr>
          <w:lang w:val="pt-BR"/>
        </w:rPr>
        <w:br/>
        <w:t>- Administração financeira e controle de estoque</w:t>
      </w:r>
      <w:r w:rsidRPr="00E960B9">
        <w:rPr>
          <w:lang w:val="pt-BR"/>
        </w:rPr>
        <w:br/>
        <w:t>- Organização de loja e planejamento de compras</w:t>
      </w:r>
      <w:r w:rsidRPr="00E960B9">
        <w:rPr>
          <w:lang w:val="pt-BR"/>
        </w:rPr>
        <w:br/>
        <w:t xml:space="preserve">- Facilidade com </w:t>
      </w:r>
      <w:r w:rsidRPr="00E960B9">
        <w:rPr>
          <w:lang w:val="pt-BR"/>
        </w:rPr>
        <w:t>sistemas e rotinas administrativas</w:t>
      </w:r>
      <w:r w:rsidRPr="00E960B9">
        <w:rPr>
          <w:lang w:val="pt-BR"/>
        </w:rPr>
        <w:br/>
        <w:t xml:space="preserve">- </w:t>
      </w:r>
      <w:proofErr w:type="spellStart"/>
      <w:r w:rsidRPr="00E960B9">
        <w:rPr>
          <w:lang w:val="pt-BR"/>
        </w:rPr>
        <w:t>Proatividade</w:t>
      </w:r>
      <w:proofErr w:type="spellEnd"/>
      <w:r w:rsidRPr="00E960B9">
        <w:rPr>
          <w:lang w:val="pt-BR"/>
        </w:rPr>
        <w:t xml:space="preserve"> e foco em resolução de problemas</w:t>
      </w:r>
    </w:p>
    <w:sectPr w:rsidR="00A31814" w:rsidRPr="00E960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31814"/>
    <w:rsid w:val="00A76C36"/>
    <w:rsid w:val="00AA1D8D"/>
    <w:rsid w:val="00B47730"/>
    <w:rsid w:val="00CB0664"/>
    <w:rsid w:val="00DD22C8"/>
    <w:rsid w:val="00E960B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waldir</cp:lastModifiedBy>
  <cp:revision>2</cp:revision>
  <dcterms:created xsi:type="dcterms:W3CDTF">2025-05-15T22:31:00Z</dcterms:created>
  <dcterms:modified xsi:type="dcterms:W3CDTF">2025-05-15T22:31:00Z</dcterms:modified>
</cp:coreProperties>
</file>